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0069-01-2026-000560-24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Пономарева Антона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Пономарев А.А.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Рационализаторов, дом 3, </w:t>
      </w:r>
      <w:r>
        <w:rPr>
          <w:rFonts w:ascii="Times New Roman" w:eastAsia="Times New Roman" w:hAnsi="Times New Roman" w:cs="Times New Roman"/>
          <w:sz w:val="25"/>
          <w:szCs w:val="25"/>
        </w:rPr>
        <w:t>помещ</w:t>
      </w:r>
      <w:r>
        <w:rPr>
          <w:rFonts w:ascii="Times New Roman" w:eastAsia="Times New Roman" w:hAnsi="Times New Roman" w:cs="Times New Roman"/>
          <w:sz w:val="25"/>
          <w:szCs w:val="25"/>
        </w:rPr>
        <w:t>. 2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Пономарев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Пономарева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Пономарева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4525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</w:t>
      </w:r>
      <w:r>
        <w:rPr>
          <w:rFonts w:ascii="Times New Roman" w:eastAsia="Times New Roman" w:hAnsi="Times New Roman" w:cs="Times New Roman"/>
          <w:sz w:val="25"/>
          <w:szCs w:val="25"/>
        </w:rPr>
        <w:t>70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Пономарева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Пономарева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Пономарева Антона Андреевича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